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86MS0071-</w:t>
      </w:r>
      <w:r>
        <w:rPr>
          <w:rStyle w:val="cat-PhoneNumbergrp-23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4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-13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05-0954/2802/2025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8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4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4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Dategrp-7rplc-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М.Х.,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привлекаемого к ответственности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2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PhoneNumbergrp-25rplc-1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37, кв. 9, Ханты-Мансийск г,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 удостоверяющий личность 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26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ExternalSystem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работающей, имеющей на иждивении двоих несовершеннолетних детей, одному из которых менее 14 лет,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2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помещении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магазина «Перекресток»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хищение товара: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виски </w:t>
      </w:r>
      <w:r>
        <w:rPr>
          <w:rFonts w:ascii="Times New Roman" w:eastAsia="Times New Roman" w:hAnsi="Times New Roman" w:cs="Times New Roman"/>
          <w:sz w:val="28"/>
          <w:szCs w:val="28"/>
        </w:rPr>
        <w:t>Fox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r>
        <w:rPr>
          <w:rFonts w:ascii="Times New Roman" w:eastAsia="Times New Roman" w:hAnsi="Times New Roman" w:cs="Times New Roman"/>
          <w:sz w:val="28"/>
          <w:szCs w:val="28"/>
        </w:rPr>
        <w:t>Dogs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7 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шт.</w:t>
      </w:r>
      <w:r>
        <w:rPr>
          <w:rFonts w:ascii="Times New Roman" w:eastAsia="Times New Roman" w:hAnsi="Times New Roman" w:cs="Times New Roman"/>
          <w:sz w:val="28"/>
          <w:szCs w:val="28"/>
        </w:rPr>
        <w:t>, чем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</w:t>
      </w:r>
      <w:r>
        <w:rPr>
          <w:rStyle w:val="cat-OrganizationNamegrp-21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общую сумму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3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признала</w:t>
      </w:r>
      <w:r>
        <w:rPr>
          <w:rFonts w:ascii="Times New Roman" w:eastAsia="Times New Roman" w:hAnsi="Times New Roman" w:cs="Times New Roman"/>
          <w:sz w:val="28"/>
          <w:szCs w:val="28"/>
        </w:rPr>
        <w:t>, от пояснений отказал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1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рассмотрение дела не явился, о времени и месте рассмотрения административного дела извещен надлежащим образом. При таких обстоятельствах, судья, находит возможным, рассмотреть дело в отсутствие потерпевшего на основании ч.3 ст.25.2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Туснолобову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7.27 КоАП РФ установлена административная ответственность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мелкое хищение чужого имущества стоимостью более </w:t>
      </w:r>
      <w:r>
        <w:rPr>
          <w:rStyle w:val="cat-SumInWordsgrp-18rplc-27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не более </w:t>
      </w:r>
      <w:r>
        <w:rPr>
          <w:rStyle w:val="cat-SumInWordsgrp-19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Федерации, за исключением случаев, предусмотренных статьями 7.20 и 14.15.3 настоящего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Туснолобовой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указанного выше административного правонарушения подтверждается следующими исследованными в судебном заседании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86№398638 от </w:t>
      </w:r>
      <w:r>
        <w:rPr>
          <w:rStyle w:val="cat-Dategrp-9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сотрудника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обстоятельствах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заявлением представителя потерпевшего о привлечении к ответственности лица, совершившего кражу товара, </w:t>
      </w:r>
      <w:r>
        <w:rPr>
          <w:rFonts w:ascii="Times New Roman" w:eastAsia="Times New Roman" w:hAnsi="Times New Roman" w:cs="Times New Roman"/>
          <w:sz w:val="28"/>
          <w:szCs w:val="28"/>
        </w:rPr>
        <w:t>товарно-транспортной накладной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9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объяснением </w:t>
      </w:r>
      <w:r>
        <w:rPr>
          <w:rStyle w:val="cat-FIOgrp-14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фото-таблицей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Доказательства, представленные суду, получены без нарушения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Туснолобовой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 1 ст.7.27 КоАП РФ,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мелкое хищение чужого имущества стоимостью более </w:t>
      </w:r>
      <w:r>
        <w:rPr>
          <w:rStyle w:val="cat-SumInWordsgrp-18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не более </w:t>
      </w:r>
      <w:r>
        <w:rPr>
          <w:rStyle w:val="cat-SumInWordsgrp-19rplc-33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кражи,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избрании меры наказания за правонарушение, суд учитывает обстоятельства правонарушения, характер совершённого административного правонарушения, личность виновного, его имущественное положение.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согласно п. 1 ч. 1 ст. 4.2 КоАП РФ, является раскаяние в содеянном, выраженное при ра</w:t>
      </w:r>
      <w:r>
        <w:rPr>
          <w:rFonts w:ascii="Times New Roman" w:eastAsia="Times New Roman" w:hAnsi="Times New Roman" w:cs="Times New Roman"/>
          <w:sz w:val="28"/>
          <w:szCs w:val="28"/>
        </w:rPr>
        <w:t>ссмотрении дела, а также в порядке ч.2 ст.4.2 КоАП РФ, наличие малолетнего ребенка у привлекаемого к ответственности лица.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согласно ст. 4.3 КоАП РФ,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учётом обстоятельств совершенного правонарушения, личности виновного, его имущественного положения, характера совершённого им административного правонарушения, его поведения до и после совершения правонарушения, материального положения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стабильный доход, мировой судья полагает назначить </w:t>
      </w:r>
      <w:r>
        <w:rPr>
          <w:rStyle w:val="cat-FIOgrp-14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работ, что будет соответствовать достижению целей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29.9-29.11 Кодекса РФ об АП,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7.27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на срок </w:t>
      </w:r>
      <w:r>
        <w:rPr>
          <w:rFonts w:ascii="Times New Roman" w:eastAsia="Times New Roman" w:hAnsi="Times New Roman" w:cs="Times New Roman"/>
          <w:sz w:val="28"/>
          <w:szCs w:val="28"/>
        </w:rPr>
        <w:t>шестьдесят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Исполнение обязательных работ поручить судебному приставу-исполнителю отдела судебных приставов по </w:t>
      </w:r>
      <w:r>
        <w:rPr>
          <w:rStyle w:val="cat-Addressgrp-0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Addressgrp-6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Федеральной службы судебных приставов России по </w:t>
      </w:r>
      <w:r>
        <w:rPr>
          <w:rStyle w:val="cat-Addressgrp-5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ст. 32.13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 привлекаемому к административной ответственности,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ч. 4 ст. 20.25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Ханты-Мансийский районный суд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через соответствующего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16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Style w:val="cat-FIOgrp-16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7rplc-3">
    <w:name w:val="cat-Date grp-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PhoneNumbergrp-25rplc-10">
    <w:name w:val="cat-PhoneNumber grp-25 rplc-10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PhoneNumbergrp-26rplc-15">
    <w:name w:val="cat-PhoneNumber grp-26 rplc-15"/>
    <w:basedOn w:val="DefaultParagraphFont"/>
  </w:style>
  <w:style w:type="character" w:customStyle="1" w:styleId="cat-ExternalSystemDefinedgrp-30rplc-16">
    <w:name w:val="cat-ExternalSystemDefined grp-30 rplc-16"/>
    <w:basedOn w:val="DefaultParagraphFont"/>
  </w:style>
  <w:style w:type="character" w:customStyle="1" w:styleId="cat-ExternalSystemDefinedgrp-27rplc-18">
    <w:name w:val="cat-ExternalSystemDefined grp-27 rplc-18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Dategrp-9rplc-19">
    <w:name w:val="cat-Date grp-9 rplc-19"/>
    <w:basedOn w:val="DefaultParagraphFont"/>
  </w:style>
  <w:style w:type="character" w:customStyle="1" w:styleId="cat-Timegrp-22rplc-20">
    <w:name w:val="cat-Time grp-22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OrganizationNamegrp-21rplc-23">
    <w:name w:val="cat-OrganizationName grp-21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SumInWordsgrp-18rplc-27">
    <w:name w:val="cat-SumInWords grp-18 rplc-27"/>
    <w:basedOn w:val="DefaultParagraphFont"/>
  </w:style>
  <w:style w:type="character" w:customStyle="1" w:styleId="cat-SumInWordsgrp-19rplc-28">
    <w:name w:val="cat-SumInWords grp-19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9rplc-30">
    <w:name w:val="cat-Date grp-9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SumInWordsgrp-18rplc-32">
    <w:name w:val="cat-SumInWords grp-18 rplc-32"/>
    <w:basedOn w:val="DefaultParagraphFont"/>
  </w:style>
  <w:style w:type="character" w:customStyle="1" w:styleId="cat-SumInWordsgrp-19rplc-33">
    <w:name w:val="cat-SumInWords grp-19 rplc-33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Addressgrp-0rplc-36">
    <w:name w:val="cat-Address grp-0 rplc-36"/>
    <w:basedOn w:val="DefaultParagraphFont"/>
  </w:style>
  <w:style w:type="character" w:customStyle="1" w:styleId="cat-Addressgrp-6rplc-37">
    <w:name w:val="cat-Address grp-6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6rplc-41">
    <w:name w:val="cat-FIO grp-16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